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9269" w14:textId="054F417B" w:rsidR="00252BB9" w:rsidRPr="00AB5547" w:rsidRDefault="003820FB" w:rsidP="00A15CCD">
      <w:pPr>
        <w:pStyle w:val="Titel"/>
        <w:contextualSpacing w:val="0"/>
        <w:rPr>
          <w:rFonts w:ascii="Aptos" w:hAnsi="Aptos"/>
          <w:sz w:val="28"/>
          <w:szCs w:val="28"/>
          <w:lang w:val="nl-NL"/>
        </w:rPr>
      </w:pPr>
      <w:r w:rsidRPr="00AB5547">
        <w:rPr>
          <w:rFonts w:ascii="Aptos" w:hAnsi="Aptos"/>
          <w:sz w:val="28"/>
          <w:szCs w:val="28"/>
          <w:lang w:val="nl-NL"/>
        </w:rPr>
        <w:t xml:space="preserve">Inschrijfformulier – </w:t>
      </w:r>
      <w:r w:rsidR="00484B1D" w:rsidRPr="00AB5547">
        <w:rPr>
          <w:rFonts w:ascii="Aptos" w:hAnsi="Aptos"/>
          <w:sz w:val="28"/>
          <w:szCs w:val="28"/>
          <w:lang w:val="nl-NL"/>
        </w:rPr>
        <w:t xml:space="preserve">uw </w:t>
      </w:r>
      <w:r w:rsidR="000D2375" w:rsidRPr="00AB5547">
        <w:rPr>
          <w:rFonts w:ascii="Aptos" w:hAnsi="Aptos"/>
          <w:sz w:val="28"/>
          <w:szCs w:val="28"/>
          <w:lang w:val="nl-NL"/>
        </w:rPr>
        <w:t xml:space="preserve">financiële </w:t>
      </w:r>
      <w:r w:rsidRPr="00AB5547">
        <w:rPr>
          <w:rFonts w:ascii="Aptos" w:hAnsi="Aptos"/>
          <w:sz w:val="28"/>
          <w:szCs w:val="28"/>
          <w:lang w:val="nl-NL"/>
        </w:rPr>
        <w:t>bijdrage aan de nieuwbouw pastorie</w:t>
      </w:r>
    </w:p>
    <w:p w14:paraId="158A0AE6" w14:textId="2A6360F6" w:rsidR="007F19DF" w:rsidRPr="00A15CCD" w:rsidRDefault="003820FB" w:rsidP="00A15CCD">
      <w:pPr>
        <w:pStyle w:val="Kop2"/>
        <w:rPr>
          <w:rFonts w:ascii="Aptos" w:hAnsi="Aptos"/>
          <w:sz w:val="22"/>
          <w:szCs w:val="22"/>
          <w:lang w:val="nl-NL"/>
        </w:rPr>
      </w:pPr>
      <w:r w:rsidRPr="003544CE">
        <w:rPr>
          <w:rFonts w:ascii="Aptos" w:hAnsi="Aptos"/>
          <w:sz w:val="22"/>
          <w:szCs w:val="22"/>
          <w:lang w:val="nl-NL"/>
        </w:rPr>
        <w:t>Persoonlijke gegevens</w:t>
      </w:r>
    </w:p>
    <w:p w14:paraId="17A343DE" w14:textId="77777777" w:rsidR="001D4432" w:rsidRPr="001D4432" w:rsidRDefault="001D4432" w:rsidP="00AB5547">
      <w:pPr>
        <w:spacing w:line="240" w:lineRule="auto"/>
        <w:rPr>
          <w:rFonts w:ascii="Aptos" w:hAnsi="Aptos"/>
          <w:b/>
          <w:sz w:val="8"/>
          <w:szCs w:val="2"/>
          <w:lang w:val="nl-NL"/>
        </w:rPr>
      </w:pPr>
    </w:p>
    <w:p w14:paraId="175C31F1" w14:textId="788EC187" w:rsidR="00252BB9" w:rsidRPr="003544CE" w:rsidRDefault="003820FB">
      <w:pPr>
        <w:rPr>
          <w:rFonts w:ascii="Aptos" w:hAnsi="Aptos"/>
          <w:sz w:val="18"/>
          <w:szCs w:val="18"/>
          <w:lang w:val="nl-NL"/>
        </w:rPr>
      </w:pPr>
      <w:r w:rsidRPr="003544CE">
        <w:rPr>
          <w:rFonts w:ascii="Aptos" w:hAnsi="Aptos"/>
          <w:b/>
          <w:sz w:val="18"/>
          <w:szCs w:val="18"/>
          <w:lang w:val="nl-NL"/>
        </w:rPr>
        <w:t xml:space="preserve">Naam: </w:t>
      </w:r>
      <w:r w:rsidRPr="003544CE">
        <w:rPr>
          <w:rFonts w:ascii="Aptos" w:hAnsi="Aptos"/>
          <w:sz w:val="18"/>
          <w:szCs w:val="18"/>
          <w:lang w:val="nl-NL"/>
        </w:rPr>
        <w:t>______________________________________</w:t>
      </w:r>
      <w:r w:rsidR="00A15CCD" w:rsidRPr="003544CE">
        <w:rPr>
          <w:rFonts w:ascii="Aptos" w:hAnsi="Aptos"/>
          <w:sz w:val="18"/>
          <w:szCs w:val="18"/>
          <w:lang w:val="nl-NL"/>
        </w:rPr>
        <w:t>__</w:t>
      </w:r>
      <w:r w:rsidR="00A15CCD">
        <w:rPr>
          <w:rFonts w:ascii="Aptos" w:hAnsi="Aptos"/>
          <w:sz w:val="18"/>
          <w:szCs w:val="18"/>
          <w:lang w:val="nl-NL"/>
        </w:rPr>
        <w:t xml:space="preserve">     </w:t>
      </w:r>
    </w:p>
    <w:p w14:paraId="327EB749" w14:textId="70A45DB1" w:rsidR="00252BB9" w:rsidRPr="003544CE" w:rsidRDefault="003820FB">
      <w:pPr>
        <w:rPr>
          <w:rFonts w:ascii="Aptos" w:hAnsi="Aptos"/>
          <w:sz w:val="18"/>
          <w:szCs w:val="18"/>
          <w:lang w:val="nl-NL"/>
        </w:rPr>
      </w:pPr>
      <w:r w:rsidRPr="003544CE">
        <w:rPr>
          <w:rFonts w:ascii="Aptos" w:hAnsi="Aptos"/>
          <w:b/>
          <w:sz w:val="18"/>
          <w:szCs w:val="18"/>
          <w:lang w:val="nl-NL"/>
        </w:rPr>
        <w:t xml:space="preserve">Adres: </w:t>
      </w:r>
      <w:r w:rsidRPr="003544CE">
        <w:rPr>
          <w:rFonts w:ascii="Aptos" w:hAnsi="Aptos"/>
          <w:sz w:val="18"/>
          <w:szCs w:val="18"/>
          <w:lang w:val="nl-NL"/>
        </w:rPr>
        <w:t>______________________________________</w:t>
      </w:r>
      <w:r w:rsidR="008369E4" w:rsidRPr="003544CE">
        <w:rPr>
          <w:rFonts w:ascii="Aptos" w:hAnsi="Aptos"/>
          <w:sz w:val="18"/>
          <w:szCs w:val="18"/>
          <w:lang w:val="nl-NL"/>
        </w:rPr>
        <w:t>_</w:t>
      </w:r>
      <w:r w:rsidR="00A15CCD" w:rsidRPr="003544CE">
        <w:rPr>
          <w:rFonts w:ascii="Aptos" w:hAnsi="Aptos"/>
          <w:sz w:val="18"/>
          <w:szCs w:val="18"/>
          <w:lang w:val="nl-NL"/>
        </w:rPr>
        <w:t>__</w:t>
      </w:r>
      <w:r w:rsidR="00A15CCD">
        <w:rPr>
          <w:rFonts w:ascii="Aptos" w:hAnsi="Aptos"/>
          <w:sz w:val="18"/>
          <w:szCs w:val="18"/>
          <w:lang w:val="nl-NL"/>
        </w:rPr>
        <w:t xml:space="preserve">     </w:t>
      </w:r>
      <w:r w:rsidR="008369E4">
        <w:rPr>
          <w:rFonts w:ascii="Aptos" w:hAnsi="Aptos"/>
          <w:sz w:val="18"/>
          <w:szCs w:val="18"/>
          <w:lang w:val="nl-NL"/>
        </w:rPr>
        <w:t xml:space="preserve">     </w:t>
      </w:r>
      <w:r w:rsidR="00761989">
        <w:rPr>
          <w:rFonts w:ascii="Aptos" w:hAnsi="Aptos"/>
          <w:sz w:val="18"/>
          <w:szCs w:val="18"/>
          <w:lang w:val="nl-NL"/>
        </w:rPr>
        <w:t xml:space="preserve">      </w:t>
      </w:r>
      <w:r w:rsidRPr="003544CE">
        <w:rPr>
          <w:rFonts w:ascii="Aptos" w:hAnsi="Aptos"/>
          <w:b/>
          <w:sz w:val="18"/>
          <w:szCs w:val="18"/>
          <w:lang w:val="nl-NL"/>
        </w:rPr>
        <w:t>Postcode en woonplaats:</w:t>
      </w:r>
      <w:r w:rsidR="00761989">
        <w:rPr>
          <w:rFonts w:ascii="Aptos" w:hAnsi="Aptos"/>
          <w:b/>
          <w:sz w:val="18"/>
          <w:szCs w:val="18"/>
          <w:lang w:val="nl-NL"/>
        </w:rPr>
        <w:t xml:space="preserve"> </w:t>
      </w:r>
      <w:r w:rsidRPr="003544CE">
        <w:rPr>
          <w:rFonts w:ascii="Aptos" w:hAnsi="Aptos"/>
          <w:sz w:val="18"/>
          <w:szCs w:val="18"/>
          <w:lang w:val="nl-NL"/>
        </w:rPr>
        <w:t>________________________________</w:t>
      </w:r>
    </w:p>
    <w:p w14:paraId="31FE1E04" w14:textId="6CAB4469" w:rsidR="00252BB9" w:rsidRPr="003544CE" w:rsidRDefault="003820FB">
      <w:pPr>
        <w:rPr>
          <w:rFonts w:ascii="Aptos" w:hAnsi="Aptos"/>
          <w:sz w:val="18"/>
          <w:szCs w:val="18"/>
          <w:lang w:val="nl-NL"/>
        </w:rPr>
      </w:pPr>
      <w:r w:rsidRPr="003544CE">
        <w:rPr>
          <w:rFonts w:ascii="Aptos" w:hAnsi="Aptos"/>
          <w:b/>
          <w:sz w:val="18"/>
          <w:szCs w:val="18"/>
          <w:lang w:val="nl-NL"/>
        </w:rPr>
        <w:t xml:space="preserve">E-mailadres: </w:t>
      </w:r>
      <w:r w:rsidRPr="003544CE">
        <w:rPr>
          <w:rFonts w:ascii="Aptos" w:hAnsi="Aptos"/>
          <w:sz w:val="18"/>
          <w:szCs w:val="18"/>
          <w:lang w:val="nl-NL"/>
        </w:rPr>
        <w:t>_________________________________</w:t>
      </w:r>
      <w:r w:rsidR="008369E4" w:rsidRPr="003544CE">
        <w:rPr>
          <w:rFonts w:ascii="Aptos" w:hAnsi="Aptos"/>
          <w:sz w:val="18"/>
          <w:szCs w:val="18"/>
          <w:lang w:val="nl-NL"/>
        </w:rPr>
        <w:t>_</w:t>
      </w:r>
      <w:r w:rsidR="00A15CCD" w:rsidRPr="003544CE">
        <w:rPr>
          <w:rFonts w:ascii="Aptos" w:hAnsi="Aptos"/>
          <w:sz w:val="18"/>
          <w:szCs w:val="18"/>
          <w:lang w:val="nl-NL"/>
        </w:rPr>
        <w:t>__</w:t>
      </w:r>
      <w:r w:rsidR="00A15CCD">
        <w:rPr>
          <w:rFonts w:ascii="Aptos" w:hAnsi="Aptos"/>
          <w:sz w:val="18"/>
          <w:szCs w:val="18"/>
          <w:lang w:val="nl-NL"/>
        </w:rPr>
        <w:t xml:space="preserve">     </w:t>
      </w:r>
      <w:r w:rsidR="008369E4">
        <w:rPr>
          <w:rFonts w:ascii="Aptos" w:hAnsi="Aptos"/>
          <w:sz w:val="18"/>
          <w:szCs w:val="18"/>
          <w:lang w:val="nl-NL"/>
        </w:rPr>
        <w:t xml:space="preserve">     </w:t>
      </w:r>
      <w:r w:rsidR="00761989">
        <w:rPr>
          <w:rFonts w:ascii="Aptos" w:hAnsi="Aptos"/>
          <w:sz w:val="18"/>
          <w:szCs w:val="18"/>
          <w:lang w:val="nl-NL"/>
        </w:rPr>
        <w:t xml:space="preserve">      </w:t>
      </w:r>
      <w:r w:rsidRPr="003544CE">
        <w:rPr>
          <w:rFonts w:ascii="Aptos" w:hAnsi="Aptos"/>
          <w:b/>
          <w:sz w:val="18"/>
          <w:szCs w:val="18"/>
          <w:lang w:val="nl-NL"/>
        </w:rPr>
        <w:t xml:space="preserve">Telefoonnummer: </w:t>
      </w:r>
      <w:r w:rsidRPr="003544CE">
        <w:rPr>
          <w:rFonts w:ascii="Aptos" w:hAnsi="Aptos"/>
          <w:sz w:val="18"/>
          <w:szCs w:val="18"/>
          <w:lang w:val="nl-NL"/>
        </w:rPr>
        <w:t>___________________________________</w:t>
      </w:r>
      <w:r w:rsidR="00761989" w:rsidRPr="003544CE">
        <w:rPr>
          <w:rFonts w:ascii="Aptos" w:hAnsi="Aptos"/>
          <w:sz w:val="18"/>
          <w:szCs w:val="18"/>
          <w:lang w:val="nl-NL"/>
        </w:rPr>
        <w:t>___</w:t>
      </w:r>
      <w:r w:rsidR="00761989">
        <w:rPr>
          <w:rFonts w:ascii="Aptos" w:hAnsi="Aptos"/>
          <w:sz w:val="18"/>
          <w:szCs w:val="18"/>
          <w:lang w:val="nl-NL"/>
        </w:rPr>
        <w:t xml:space="preserve">  </w:t>
      </w:r>
    </w:p>
    <w:p w14:paraId="7CD2444F" w14:textId="77777777" w:rsidR="00252BB9" w:rsidRPr="007F19DF" w:rsidRDefault="003820FB">
      <w:pPr>
        <w:pStyle w:val="Kop2"/>
        <w:rPr>
          <w:rFonts w:ascii="Aptos" w:hAnsi="Aptos"/>
          <w:sz w:val="18"/>
          <w:szCs w:val="18"/>
          <w:lang w:val="nl-NL"/>
        </w:rPr>
      </w:pPr>
      <w:r w:rsidRPr="007F19DF">
        <w:rPr>
          <w:rFonts w:ascii="Aptos" w:hAnsi="Aptos"/>
          <w:sz w:val="18"/>
          <w:szCs w:val="18"/>
          <w:lang w:val="nl-NL"/>
        </w:rPr>
        <w:t>Uw keuze(s) – Kruis aan wat van toepassing is</w:t>
      </w:r>
    </w:p>
    <w:p w14:paraId="6A705EC7" w14:textId="73F0EDC7" w:rsidR="002D4306" w:rsidRPr="007F19DF" w:rsidRDefault="003820FB" w:rsidP="002D4306">
      <w:pPr>
        <w:pStyle w:val="Lijstnummering"/>
        <w:numPr>
          <w:ilvl w:val="0"/>
          <w:numId w:val="10"/>
        </w:numPr>
        <w:rPr>
          <w:rFonts w:ascii="Aptos" w:hAnsi="Aptos"/>
          <w:b/>
          <w:bCs/>
          <w:sz w:val="18"/>
          <w:szCs w:val="18"/>
        </w:rPr>
      </w:pPr>
      <w:r w:rsidRPr="007F19DF">
        <w:rPr>
          <w:rFonts w:ascii="Aptos" w:hAnsi="Aptos"/>
          <w:b/>
          <w:bCs/>
          <w:sz w:val="18"/>
          <w:szCs w:val="18"/>
        </w:rPr>
        <w:t>Eenmalige gift</w:t>
      </w:r>
    </w:p>
    <w:p w14:paraId="2DA82400" w14:textId="77777777" w:rsidR="002D4306" w:rsidRDefault="003820FB" w:rsidP="002D4306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</w:rPr>
      </w:pPr>
      <w:r w:rsidRPr="003544CE">
        <w:rPr>
          <w:rFonts w:ascii="Segoe UI Symbol" w:hAnsi="Segoe UI Symbol" w:cs="Segoe UI Symbol"/>
          <w:sz w:val="18"/>
          <w:szCs w:val="18"/>
        </w:rPr>
        <w:t>☐</w:t>
      </w:r>
      <w:r w:rsidRPr="003544CE">
        <w:rPr>
          <w:rFonts w:ascii="Aptos" w:hAnsi="Aptos"/>
          <w:sz w:val="18"/>
          <w:szCs w:val="18"/>
        </w:rPr>
        <w:t xml:space="preserve"> Bedrag: € ____________</w:t>
      </w:r>
    </w:p>
    <w:p w14:paraId="501CDB53" w14:textId="77777777" w:rsidR="002D4306" w:rsidRDefault="003820FB" w:rsidP="002D4306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3544CE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3544CE">
        <w:rPr>
          <w:rFonts w:ascii="Aptos" w:hAnsi="Aptos"/>
          <w:sz w:val="18"/>
          <w:szCs w:val="18"/>
          <w:lang w:val="nl-NL"/>
        </w:rPr>
        <w:t xml:space="preserve"> Ik ontvang graag een bevestiging voor mijn administratie</w:t>
      </w:r>
    </w:p>
    <w:p w14:paraId="4F91E2CC" w14:textId="77777777" w:rsidR="002D4306" w:rsidRPr="00323F46" w:rsidRDefault="002D4306" w:rsidP="002D4306">
      <w:pPr>
        <w:pStyle w:val="Lijstnummering"/>
        <w:numPr>
          <w:ilvl w:val="0"/>
          <w:numId w:val="0"/>
        </w:numPr>
        <w:ind w:left="360" w:hanging="360"/>
        <w:rPr>
          <w:rFonts w:ascii="Aptos" w:hAnsi="Aptos"/>
          <w:sz w:val="8"/>
          <w:szCs w:val="8"/>
          <w:lang w:val="nl-NL"/>
        </w:rPr>
      </w:pPr>
    </w:p>
    <w:p w14:paraId="342C6602" w14:textId="7E16E666" w:rsidR="002D4306" w:rsidRPr="007F19DF" w:rsidRDefault="003820FB" w:rsidP="002D4306">
      <w:pPr>
        <w:pStyle w:val="Lijstnummering"/>
        <w:numPr>
          <w:ilvl w:val="0"/>
          <w:numId w:val="0"/>
        </w:numPr>
        <w:ind w:left="360" w:hanging="360"/>
        <w:rPr>
          <w:rFonts w:ascii="Aptos" w:hAnsi="Aptos"/>
          <w:b/>
          <w:bCs/>
          <w:sz w:val="18"/>
          <w:szCs w:val="18"/>
          <w:lang w:val="nl-NL"/>
        </w:rPr>
      </w:pPr>
      <w:r w:rsidRPr="007F19DF">
        <w:rPr>
          <w:rFonts w:ascii="Aptos" w:hAnsi="Aptos"/>
          <w:b/>
          <w:bCs/>
          <w:sz w:val="18"/>
          <w:szCs w:val="18"/>
          <w:lang w:val="nl-NL"/>
        </w:rPr>
        <w:t>2. Periodieke gift</w:t>
      </w:r>
    </w:p>
    <w:p w14:paraId="105BC4ED" w14:textId="77777777" w:rsidR="002D4306" w:rsidRDefault="003820FB" w:rsidP="002D4306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2D4306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2D4306">
        <w:rPr>
          <w:rFonts w:ascii="Aptos" w:hAnsi="Aptos"/>
          <w:sz w:val="18"/>
          <w:szCs w:val="18"/>
          <w:lang w:val="nl-NL"/>
        </w:rPr>
        <w:t xml:space="preserve"> Jaarlijks bedrag: € ____________</w:t>
      </w:r>
    </w:p>
    <w:p w14:paraId="5A503D61" w14:textId="6C5CE652" w:rsidR="00252BB9" w:rsidRPr="003544CE" w:rsidRDefault="003820FB" w:rsidP="002D4306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3544CE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3544CE">
        <w:rPr>
          <w:rFonts w:ascii="Aptos" w:hAnsi="Aptos"/>
          <w:sz w:val="18"/>
          <w:szCs w:val="18"/>
          <w:lang w:val="nl-NL"/>
        </w:rPr>
        <w:t xml:space="preserve"> Ik ontvang graag het formulier voor een schenkingsovereenkomst</w:t>
      </w:r>
      <w:r w:rsidR="00DF583F">
        <w:rPr>
          <w:rFonts w:ascii="Aptos" w:hAnsi="Aptos"/>
          <w:sz w:val="18"/>
          <w:szCs w:val="18"/>
          <w:lang w:val="nl-NL"/>
        </w:rPr>
        <w:t xml:space="preserve"> </w:t>
      </w:r>
      <w:r w:rsidR="002C46F6">
        <w:rPr>
          <w:rFonts w:ascii="Aptos" w:hAnsi="Aptos"/>
          <w:sz w:val="18"/>
          <w:szCs w:val="18"/>
          <w:lang w:val="nl-NL"/>
        </w:rPr>
        <w:t>voor minimaal 5 jaar</w:t>
      </w:r>
    </w:p>
    <w:p w14:paraId="266C4619" w14:textId="77777777" w:rsidR="002D4306" w:rsidRPr="00323F46" w:rsidRDefault="002D4306" w:rsidP="002D4306">
      <w:pPr>
        <w:pStyle w:val="Lijstnummering"/>
        <w:numPr>
          <w:ilvl w:val="0"/>
          <w:numId w:val="0"/>
        </w:numPr>
        <w:ind w:left="360" w:hanging="360"/>
        <w:rPr>
          <w:rFonts w:ascii="Aptos" w:hAnsi="Aptos"/>
          <w:sz w:val="8"/>
          <w:szCs w:val="8"/>
          <w:lang w:val="nl-NL"/>
        </w:rPr>
      </w:pPr>
    </w:p>
    <w:p w14:paraId="71A94597" w14:textId="1D696BF9" w:rsidR="00CD0545" w:rsidRPr="007F19DF" w:rsidRDefault="00CD0545" w:rsidP="00CD0545">
      <w:pPr>
        <w:pStyle w:val="Lijstnummering"/>
        <w:numPr>
          <w:ilvl w:val="0"/>
          <w:numId w:val="0"/>
        </w:numPr>
        <w:ind w:left="360" w:hanging="360"/>
        <w:rPr>
          <w:rFonts w:ascii="Aptos" w:hAnsi="Aptos"/>
          <w:b/>
          <w:bCs/>
          <w:sz w:val="18"/>
          <w:szCs w:val="18"/>
          <w:lang w:val="nl-NL"/>
        </w:rPr>
      </w:pPr>
      <w:r>
        <w:rPr>
          <w:rFonts w:ascii="Aptos" w:hAnsi="Aptos"/>
          <w:b/>
          <w:bCs/>
          <w:sz w:val="18"/>
          <w:szCs w:val="18"/>
          <w:lang w:val="nl-NL"/>
        </w:rPr>
        <w:t>3</w:t>
      </w:r>
      <w:r w:rsidRPr="007F19DF">
        <w:rPr>
          <w:rFonts w:ascii="Aptos" w:hAnsi="Aptos"/>
          <w:b/>
          <w:bCs/>
          <w:sz w:val="18"/>
          <w:szCs w:val="18"/>
          <w:lang w:val="nl-NL"/>
        </w:rPr>
        <w:t>. “Adopteer een Steen” – symbolische bijdrage</w:t>
      </w:r>
    </w:p>
    <w:p w14:paraId="05DFB715" w14:textId="77777777" w:rsidR="00CD0545" w:rsidRDefault="00CD0545" w:rsidP="00CD0545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</w:t>
      </w:r>
      <w:r>
        <w:rPr>
          <w:rFonts w:ascii="Aptos" w:hAnsi="Aptos"/>
          <w:sz w:val="18"/>
          <w:szCs w:val="18"/>
          <w:lang w:val="nl-NL"/>
        </w:rPr>
        <w:t xml:space="preserve">10 </w:t>
      </w:r>
      <w:r w:rsidRPr="009E1779">
        <w:rPr>
          <w:rFonts w:ascii="Aptos" w:hAnsi="Aptos"/>
          <w:sz w:val="18"/>
          <w:szCs w:val="18"/>
          <w:lang w:val="nl-NL"/>
        </w:rPr>
        <w:t>Ste</w:t>
      </w:r>
      <w:r>
        <w:rPr>
          <w:rFonts w:ascii="Aptos" w:hAnsi="Aptos"/>
          <w:sz w:val="18"/>
          <w:szCs w:val="18"/>
          <w:lang w:val="nl-NL"/>
        </w:rPr>
        <w:t>nen</w:t>
      </w:r>
      <w:r w:rsidRPr="009E1779">
        <w:rPr>
          <w:rFonts w:ascii="Aptos" w:hAnsi="Aptos"/>
          <w:sz w:val="18"/>
          <w:szCs w:val="18"/>
          <w:lang w:val="nl-NL"/>
        </w:rPr>
        <w:t xml:space="preserve"> (€</w:t>
      </w:r>
      <w:r>
        <w:rPr>
          <w:rFonts w:ascii="Aptos" w:hAnsi="Aptos"/>
          <w:sz w:val="18"/>
          <w:szCs w:val="18"/>
          <w:lang w:val="nl-NL"/>
        </w:rPr>
        <w:t>1</w:t>
      </w:r>
      <w:r w:rsidRPr="009E1779">
        <w:rPr>
          <w:rFonts w:ascii="Aptos" w:hAnsi="Aptos"/>
          <w:sz w:val="18"/>
          <w:szCs w:val="18"/>
          <w:lang w:val="nl-NL"/>
        </w:rPr>
        <w:t xml:space="preserve">25) </w:t>
      </w: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Raam (</w:t>
      </w:r>
      <w:r w:rsidRPr="009E1779">
        <w:rPr>
          <w:rFonts w:ascii="Calibri" w:hAnsi="Calibri" w:cs="Calibri"/>
          <w:sz w:val="18"/>
          <w:szCs w:val="18"/>
          <w:lang w:val="nl-NL"/>
        </w:rPr>
        <w:t>€</w:t>
      </w:r>
      <w:r w:rsidRPr="009E1779">
        <w:rPr>
          <w:rFonts w:ascii="Aptos" w:hAnsi="Aptos"/>
          <w:sz w:val="18"/>
          <w:szCs w:val="18"/>
          <w:lang w:val="nl-NL"/>
        </w:rPr>
        <w:t>5</w:t>
      </w:r>
      <w:r>
        <w:rPr>
          <w:rFonts w:ascii="Aptos" w:hAnsi="Aptos"/>
          <w:sz w:val="18"/>
          <w:szCs w:val="18"/>
          <w:lang w:val="nl-NL"/>
        </w:rPr>
        <w:t>0</w:t>
      </w:r>
      <w:r w:rsidRPr="009E1779">
        <w:rPr>
          <w:rFonts w:ascii="Aptos" w:hAnsi="Aptos"/>
          <w:sz w:val="18"/>
          <w:szCs w:val="18"/>
          <w:lang w:val="nl-NL"/>
        </w:rPr>
        <w:t xml:space="preserve">0) </w:t>
      </w: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Kamer (€1.000)</w:t>
      </w:r>
    </w:p>
    <w:p w14:paraId="727F529A" w14:textId="77777777" w:rsidR="00CD0545" w:rsidRDefault="00CD0545" w:rsidP="00CD0545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Anders, nl.: ________________________</w:t>
      </w:r>
    </w:p>
    <w:p w14:paraId="612F6101" w14:textId="77777777" w:rsidR="00CD0545" w:rsidRPr="00214AD2" w:rsidRDefault="00CD0545" w:rsidP="00CD0545">
      <w:pPr>
        <w:pStyle w:val="Lijstnummering"/>
        <w:numPr>
          <w:ilvl w:val="0"/>
          <w:numId w:val="0"/>
        </w:numPr>
        <w:ind w:left="360" w:hanging="360"/>
        <w:rPr>
          <w:rFonts w:ascii="Aptos" w:hAnsi="Aptos"/>
          <w:b/>
          <w:bCs/>
          <w:sz w:val="8"/>
          <w:szCs w:val="8"/>
          <w:lang w:val="nl-NL"/>
        </w:rPr>
      </w:pPr>
    </w:p>
    <w:p w14:paraId="751F5020" w14:textId="0CC4DC68" w:rsidR="002D4306" w:rsidRPr="007F19DF" w:rsidRDefault="001F2D9A" w:rsidP="00CD0545">
      <w:pPr>
        <w:pStyle w:val="Lijstnummering"/>
        <w:numPr>
          <w:ilvl w:val="0"/>
          <w:numId w:val="0"/>
        </w:numPr>
        <w:ind w:left="360" w:hanging="360"/>
        <w:rPr>
          <w:rFonts w:ascii="Aptos" w:hAnsi="Aptos"/>
          <w:b/>
          <w:bCs/>
          <w:sz w:val="18"/>
          <w:szCs w:val="18"/>
          <w:lang w:val="nl-NL"/>
        </w:rPr>
      </w:pPr>
      <w:r>
        <w:rPr>
          <w:rFonts w:ascii="Aptos" w:hAnsi="Aptos"/>
          <w:b/>
          <w:bCs/>
          <w:sz w:val="18"/>
          <w:szCs w:val="18"/>
          <w:lang w:val="nl-NL"/>
        </w:rPr>
        <w:t>4</w:t>
      </w:r>
      <w:r w:rsidR="003820FB" w:rsidRPr="007F19DF">
        <w:rPr>
          <w:rFonts w:ascii="Aptos" w:hAnsi="Aptos"/>
          <w:b/>
          <w:bCs/>
          <w:sz w:val="18"/>
          <w:szCs w:val="18"/>
          <w:lang w:val="nl-NL"/>
        </w:rPr>
        <w:t xml:space="preserve">. </w:t>
      </w:r>
      <w:r w:rsidR="00DE2603">
        <w:rPr>
          <w:rFonts w:ascii="Aptos" w:hAnsi="Aptos"/>
          <w:b/>
          <w:bCs/>
          <w:sz w:val="18"/>
          <w:szCs w:val="18"/>
          <w:lang w:val="nl-NL"/>
        </w:rPr>
        <w:t>Obligatie</w:t>
      </w:r>
      <w:r w:rsidR="003820FB" w:rsidRPr="007F19DF">
        <w:rPr>
          <w:rFonts w:ascii="Aptos" w:hAnsi="Aptos"/>
          <w:b/>
          <w:bCs/>
          <w:sz w:val="18"/>
          <w:szCs w:val="18"/>
          <w:lang w:val="nl-NL"/>
        </w:rPr>
        <w:t>lening</w:t>
      </w:r>
      <w:r w:rsidR="00DE2603">
        <w:rPr>
          <w:rFonts w:ascii="Aptos" w:hAnsi="Aptos"/>
          <w:b/>
          <w:bCs/>
          <w:sz w:val="18"/>
          <w:szCs w:val="18"/>
          <w:lang w:val="nl-NL"/>
        </w:rPr>
        <w:t xml:space="preserve"> zonder rente</w:t>
      </w:r>
    </w:p>
    <w:p w14:paraId="56EAB9ED" w14:textId="67DA9B4B" w:rsidR="002D4306" w:rsidRDefault="003820FB" w:rsidP="002D4306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Bedrag: € ____________</w:t>
      </w:r>
      <w:r w:rsidR="00CC32B8">
        <w:rPr>
          <w:rFonts w:ascii="Aptos" w:hAnsi="Aptos"/>
          <w:sz w:val="18"/>
          <w:szCs w:val="18"/>
          <w:lang w:val="nl-NL"/>
        </w:rPr>
        <w:t>(</w:t>
      </w:r>
      <w:r w:rsidR="00D63877">
        <w:rPr>
          <w:rFonts w:ascii="Aptos" w:hAnsi="Aptos"/>
          <w:sz w:val="18"/>
          <w:szCs w:val="18"/>
          <w:lang w:val="nl-NL"/>
        </w:rPr>
        <w:t xml:space="preserve">per </w:t>
      </w:r>
      <w:r w:rsidR="00F83B11">
        <w:rPr>
          <w:rFonts w:ascii="Aptos" w:hAnsi="Aptos"/>
          <w:sz w:val="18"/>
          <w:szCs w:val="18"/>
          <w:lang w:val="nl-NL"/>
        </w:rPr>
        <w:t xml:space="preserve">coupures van </w:t>
      </w:r>
      <w:r w:rsidR="00D63877">
        <w:rPr>
          <w:rFonts w:ascii="Aptos" w:hAnsi="Aptos"/>
          <w:sz w:val="18"/>
          <w:szCs w:val="18"/>
          <w:lang w:val="nl-NL"/>
        </w:rPr>
        <w:t>€ 2.000)</w:t>
      </w:r>
    </w:p>
    <w:p w14:paraId="6211A2F9" w14:textId="0A4C8801" w:rsidR="00363238" w:rsidRPr="00363238" w:rsidRDefault="00363238" w:rsidP="00363238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Looptijd: </w:t>
      </w: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5 jaar  </w:t>
      </w: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10 jaar</w:t>
      </w:r>
    </w:p>
    <w:p w14:paraId="35151BAD" w14:textId="5160FE4B" w:rsidR="00252BB9" w:rsidRPr="009E1779" w:rsidRDefault="00363238" w:rsidP="002D4306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</w:t>
      </w:r>
      <w:r w:rsidR="003820FB" w:rsidRPr="009E1779">
        <w:rPr>
          <w:rFonts w:ascii="Aptos" w:hAnsi="Aptos"/>
          <w:sz w:val="18"/>
          <w:szCs w:val="18"/>
          <w:lang w:val="nl-NL"/>
        </w:rPr>
        <w:t xml:space="preserve"> Ik ontvang graag </w:t>
      </w:r>
      <w:r w:rsidRPr="009E1779">
        <w:rPr>
          <w:rFonts w:ascii="Aptos" w:hAnsi="Aptos"/>
          <w:sz w:val="18"/>
          <w:szCs w:val="18"/>
          <w:lang w:val="nl-NL"/>
        </w:rPr>
        <w:t xml:space="preserve">de voorwaarden </w:t>
      </w:r>
      <w:r w:rsidR="003820FB" w:rsidRPr="009E1779">
        <w:rPr>
          <w:rFonts w:ascii="Aptos" w:hAnsi="Aptos"/>
          <w:sz w:val="18"/>
          <w:szCs w:val="18"/>
          <w:lang w:val="nl-NL"/>
        </w:rPr>
        <w:t>en leenovereenkomst</w:t>
      </w:r>
    </w:p>
    <w:p w14:paraId="39C14F3D" w14:textId="77777777" w:rsidR="002D4306" w:rsidRPr="00323F46" w:rsidRDefault="002D4306" w:rsidP="002D4306">
      <w:pPr>
        <w:pStyle w:val="Lijstnummering"/>
        <w:numPr>
          <w:ilvl w:val="0"/>
          <w:numId w:val="0"/>
        </w:numPr>
        <w:ind w:left="360" w:hanging="360"/>
        <w:rPr>
          <w:rFonts w:ascii="Aptos" w:hAnsi="Aptos"/>
          <w:sz w:val="8"/>
          <w:szCs w:val="8"/>
          <w:lang w:val="nl-NL"/>
        </w:rPr>
      </w:pPr>
    </w:p>
    <w:p w14:paraId="7DCD698F" w14:textId="27433404" w:rsidR="002D4306" w:rsidRPr="007F19DF" w:rsidRDefault="00DB6B17" w:rsidP="002D4306">
      <w:pPr>
        <w:pStyle w:val="Lijstnummering"/>
        <w:numPr>
          <w:ilvl w:val="0"/>
          <w:numId w:val="0"/>
        </w:numPr>
        <w:ind w:left="360" w:hanging="360"/>
        <w:rPr>
          <w:rFonts w:ascii="Aptos" w:hAnsi="Aptos"/>
          <w:b/>
          <w:bCs/>
          <w:sz w:val="18"/>
          <w:szCs w:val="18"/>
          <w:lang w:val="nl-NL"/>
        </w:rPr>
      </w:pPr>
      <w:r>
        <w:rPr>
          <w:rFonts w:ascii="Aptos" w:hAnsi="Aptos"/>
          <w:b/>
          <w:bCs/>
          <w:sz w:val="18"/>
          <w:szCs w:val="18"/>
          <w:lang w:val="nl-NL"/>
        </w:rPr>
        <w:t>5</w:t>
      </w:r>
      <w:r w:rsidR="003820FB" w:rsidRPr="007F19DF">
        <w:rPr>
          <w:rFonts w:ascii="Aptos" w:hAnsi="Aptos"/>
          <w:b/>
          <w:bCs/>
          <w:sz w:val="18"/>
          <w:szCs w:val="18"/>
          <w:lang w:val="nl-NL"/>
        </w:rPr>
        <w:t>. Obligatie</w:t>
      </w:r>
      <w:r w:rsidR="00DE2603">
        <w:rPr>
          <w:rFonts w:ascii="Aptos" w:hAnsi="Aptos"/>
          <w:b/>
          <w:bCs/>
          <w:sz w:val="18"/>
          <w:szCs w:val="18"/>
          <w:lang w:val="nl-NL"/>
        </w:rPr>
        <w:t>lening</w:t>
      </w:r>
      <w:r w:rsidR="003820FB" w:rsidRPr="007F19DF">
        <w:rPr>
          <w:rFonts w:ascii="Aptos" w:hAnsi="Aptos"/>
          <w:b/>
          <w:bCs/>
          <w:sz w:val="18"/>
          <w:szCs w:val="18"/>
          <w:lang w:val="nl-NL"/>
        </w:rPr>
        <w:t xml:space="preserve"> met 2% rente</w:t>
      </w:r>
    </w:p>
    <w:p w14:paraId="3363F5BF" w14:textId="1BD9E385" w:rsidR="002D4306" w:rsidRDefault="003820FB" w:rsidP="00D63877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Bedrag: € ____________</w:t>
      </w:r>
      <w:r w:rsidR="00D63877">
        <w:rPr>
          <w:rFonts w:ascii="Aptos" w:hAnsi="Aptos"/>
          <w:sz w:val="18"/>
          <w:szCs w:val="18"/>
          <w:lang w:val="nl-NL"/>
        </w:rPr>
        <w:t xml:space="preserve">(per </w:t>
      </w:r>
      <w:r w:rsidR="00F83B11">
        <w:rPr>
          <w:rFonts w:ascii="Aptos" w:hAnsi="Aptos"/>
          <w:sz w:val="18"/>
          <w:szCs w:val="18"/>
          <w:lang w:val="nl-NL"/>
        </w:rPr>
        <w:t xml:space="preserve">coupures van </w:t>
      </w:r>
      <w:r w:rsidR="00D63877">
        <w:rPr>
          <w:rFonts w:ascii="Aptos" w:hAnsi="Aptos"/>
          <w:sz w:val="18"/>
          <w:szCs w:val="18"/>
          <w:lang w:val="nl-NL"/>
        </w:rPr>
        <w:t>€ 2.000)</w:t>
      </w:r>
    </w:p>
    <w:p w14:paraId="15A8412F" w14:textId="77777777" w:rsidR="002D4306" w:rsidRDefault="003820FB" w:rsidP="002D4306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Looptijd: </w:t>
      </w: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5 jaar  </w:t>
      </w: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10 jaar</w:t>
      </w:r>
    </w:p>
    <w:p w14:paraId="1BD2D145" w14:textId="5BABCF7C" w:rsidR="002D4306" w:rsidRDefault="003820FB" w:rsidP="00363238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</w:t>
      </w:r>
      <w:r w:rsidR="00363238" w:rsidRPr="009E1779">
        <w:rPr>
          <w:rFonts w:ascii="Aptos" w:hAnsi="Aptos"/>
          <w:sz w:val="18"/>
          <w:szCs w:val="18"/>
          <w:lang w:val="nl-NL"/>
        </w:rPr>
        <w:t>Ik ontvang graag de voorwaarden en leenovereenkomst</w:t>
      </w:r>
    </w:p>
    <w:p w14:paraId="0A04A57C" w14:textId="77777777" w:rsidR="00363238" w:rsidRPr="00323F46" w:rsidRDefault="00363238" w:rsidP="00363238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8"/>
          <w:szCs w:val="8"/>
          <w:lang w:val="nl-NL"/>
        </w:rPr>
      </w:pPr>
    </w:p>
    <w:p w14:paraId="495D05CE" w14:textId="769F73A1" w:rsidR="00D72CB6" w:rsidRPr="007F19DF" w:rsidRDefault="00EC25AA" w:rsidP="00D72CB6">
      <w:pPr>
        <w:pStyle w:val="Lijstnummering"/>
        <w:numPr>
          <w:ilvl w:val="0"/>
          <w:numId w:val="0"/>
        </w:numPr>
        <w:ind w:left="360" w:hanging="360"/>
        <w:rPr>
          <w:rFonts w:ascii="Aptos" w:hAnsi="Aptos"/>
          <w:b/>
          <w:bCs/>
          <w:sz w:val="18"/>
          <w:szCs w:val="18"/>
          <w:lang w:val="nl-NL"/>
        </w:rPr>
      </w:pPr>
      <w:r>
        <w:rPr>
          <w:rFonts w:ascii="Aptos" w:hAnsi="Aptos"/>
          <w:b/>
          <w:bCs/>
          <w:sz w:val="18"/>
          <w:szCs w:val="18"/>
          <w:lang w:val="nl-NL"/>
        </w:rPr>
        <w:t>6</w:t>
      </w:r>
      <w:r w:rsidR="00D72CB6" w:rsidRPr="007F19DF">
        <w:rPr>
          <w:rFonts w:ascii="Aptos" w:hAnsi="Aptos"/>
          <w:b/>
          <w:bCs/>
          <w:sz w:val="18"/>
          <w:szCs w:val="18"/>
          <w:lang w:val="nl-NL"/>
        </w:rPr>
        <w:t xml:space="preserve">. </w:t>
      </w:r>
      <w:r w:rsidR="00D72CB6">
        <w:rPr>
          <w:rFonts w:ascii="Aptos" w:hAnsi="Aptos"/>
          <w:b/>
          <w:bCs/>
          <w:sz w:val="18"/>
          <w:szCs w:val="18"/>
          <w:lang w:val="nl-NL"/>
        </w:rPr>
        <w:t>Overbruggingslening</w:t>
      </w:r>
      <w:r w:rsidR="00D72CB6" w:rsidRPr="007F19DF">
        <w:rPr>
          <w:rFonts w:ascii="Aptos" w:hAnsi="Aptos"/>
          <w:b/>
          <w:bCs/>
          <w:sz w:val="18"/>
          <w:szCs w:val="18"/>
          <w:lang w:val="nl-NL"/>
        </w:rPr>
        <w:t xml:space="preserve"> </w:t>
      </w:r>
      <w:r w:rsidR="003820FB">
        <w:rPr>
          <w:rFonts w:ascii="Aptos" w:hAnsi="Aptos"/>
          <w:b/>
          <w:bCs/>
          <w:sz w:val="18"/>
          <w:szCs w:val="18"/>
          <w:lang w:val="nl-NL"/>
        </w:rPr>
        <w:t xml:space="preserve"> van 1.5 jaar</w:t>
      </w:r>
    </w:p>
    <w:p w14:paraId="10B49298" w14:textId="44C1092A" w:rsidR="00D72CB6" w:rsidRDefault="00D72CB6" w:rsidP="00D72CB6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Bedrag: € ____________</w:t>
      </w:r>
      <w:r w:rsidR="00A07A8E">
        <w:rPr>
          <w:rFonts w:ascii="Aptos" w:hAnsi="Aptos"/>
          <w:sz w:val="18"/>
          <w:szCs w:val="18"/>
          <w:lang w:val="nl-NL"/>
        </w:rPr>
        <w:t>(minimaal € 10.000</w:t>
      </w:r>
      <w:r w:rsidR="00974030">
        <w:rPr>
          <w:rFonts w:ascii="Aptos" w:hAnsi="Aptos"/>
          <w:sz w:val="18"/>
          <w:szCs w:val="18"/>
          <w:lang w:val="nl-NL"/>
        </w:rPr>
        <w:t>)</w:t>
      </w:r>
    </w:p>
    <w:p w14:paraId="1A832DED" w14:textId="0B5F4B3D" w:rsidR="00D72CB6" w:rsidRPr="00214AD2" w:rsidRDefault="00D72CB6" w:rsidP="00214AD2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Ik ontvang graag de voorwaarden en leenovereenkomst</w:t>
      </w:r>
    </w:p>
    <w:p w14:paraId="42C8B04E" w14:textId="77777777" w:rsidR="002D4306" w:rsidRPr="00323F46" w:rsidRDefault="002D4306" w:rsidP="009E1779">
      <w:pPr>
        <w:pStyle w:val="Lijstnummering"/>
        <w:numPr>
          <w:ilvl w:val="0"/>
          <w:numId w:val="0"/>
        </w:numPr>
        <w:ind w:left="360" w:hanging="360"/>
        <w:rPr>
          <w:rFonts w:ascii="Segoe UI Symbol" w:hAnsi="Segoe UI Symbol" w:cs="Segoe UI Symbol"/>
          <w:sz w:val="8"/>
          <w:szCs w:val="8"/>
          <w:lang w:val="nl-NL"/>
        </w:rPr>
      </w:pPr>
    </w:p>
    <w:p w14:paraId="15FD1666" w14:textId="0974478F" w:rsidR="009E1779" w:rsidRPr="007F19DF" w:rsidRDefault="00974030" w:rsidP="009E1779">
      <w:pPr>
        <w:pStyle w:val="Lijstnummering"/>
        <w:numPr>
          <w:ilvl w:val="0"/>
          <w:numId w:val="0"/>
        </w:numPr>
        <w:ind w:left="360" w:hanging="360"/>
        <w:rPr>
          <w:rFonts w:ascii="Aptos" w:hAnsi="Aptos"/>
          <w:b/>
          <w:bCs/>
          <w:sz w:val="18"/>
          <w:szCs w:val="18"/>
          <w:lang w:val="nl-NL"/>
        </w:rPr>
      </w:pPr>
      <w:r>
        <w:rPr>
          <w:rFonts w:ascii="Aptos" w:hAnsi="Aptos"/>
          <w:b/>
          <w:bCs/>
          <w:sz w:val="18"/>
          <w:szCs w:val="18"/>
          <w:lang w:val="nl-NL"/>
        </w:rPr>
        <w:t>7</w:t>
      </w:r>
      <w:r w:rsidR="003820FB" w:rsidRPr="007F19DF">
        <w:rPr>
          <w:rFonts w:ascii="Aptos" w:hAnsi="Aptos"/>
          <w:b/>
          <w:bCs/>
          <w:sz w:val="18"/>
          <w:szCs w:val="18"/>
          <w:lang w:val="nl-NL"/>
        </w:rPr>
        <w:t>. Benefietactie of eigen initiatief</w:t>
      </w:r>
    </w:p>
    <w:p w14:paraId="350A4646" w14:textId="77777777" w:rsidR="009E1779" w:rsidRPr="009E1779" w:rsidRDefault="003820FB" w:rsidP="009E1779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Ik organiseer een actie: __________________________________</w:t>
      </w:r>
    </w:p>
    <w:p w14:paraId="178BD05C" w14:textId="00115C30" w:rsidR="00252BB9" w:rsidRPr="009E1779" w:rsidRDefault="003820FB" w:rsidP="009E1779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3544CE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3544CE">
        <w:rPr>
          <w:rFonts w:ascii="Aptos" w:hAnsi="Aptos"/>
          <w:sz w:val="18"/>
          <w:szCs w:val="18"/>
          <w:lang w:val="nl-NL"/>
        </w:rPr>
        <w:t xml:space="preserve"> Neem contact met mij op om mee te denken</w:t>
      </w:r>
    </w:p>
    <w:p w14:paraId="7917F165" w14:textId="77777777" w:rsidR="00323F46" w:rsidRPr="00323F46" w:rsidRDefault="00323F46" w:rsidP="009E1779">
      <w:pPr>
        <w:pStyle w:val="Lijstnummering"/>
        <w:numPr>
          <w:ilvl w:val="0"/>
          <w:numId w:val="0"/>
        </w:numPr>
        <w:ind w:left="360" w:hanging="360"/>
        <w:rPr>
          <w:rFonts w:ascii="Aptos" w:hAnsi="Aptos"/>
          <w:sz w:val="8"/>
          <w:szCs w:val="8"/>
          <w:lang w:val="nl-NL"/>
        </w:rPr>
      </w:pPr>
    </w:p>
    <w:p w14:paraId="6D78F6DB" w14:textId="42F23C5C" w:rsidR="009E1779" w:rsidRPr="007F19DF" w:rsidRDefault="00974030" w:rsidP="009E1779">
      <w:pPr>
        <w:pStyle w:val="Lijstnummering"/>
        <w:numPr>
          <w:ilvl w:val="0"/>
          <w:numId w:val="0"/>
        </w:numPr>
        <w:ind w:left="360" w:hanging="360"/>
        <w:rPr>
          <w:rFonts w:ascii="Aptos" w:hAnsi="Aptos"/>
          <w:b/>
          <w:bCs/>
          <w:sz w:val="18"/>
          <w:szCs w:val="18"/>
          <w:lang w:val="nl-NL"/>
        </w:rPr>
      </w:pPr>
      <w:r>
        <w:rPr>
          <w:rFonts w:ascii="Aptos" w:hAnsi="Aptos"/>
          <w:b/>
          <w:bCs/>
          <w:sz w:val="18"/>
          <w:szCs w:val="18"/>
          <w:lang w:val="nl-NL"/>
        </w:rPr>
        <w:t>8</w:t>
      </w:r>
      <w:r w:rsidR="003820FB" w:rsidRPr="007F19DF">
        <w:rPr>
          <w:rFonts w:ascii="Aptos" w:hAnsi="Aptos"/>
          <w:b/>
          <w:bCs/>
          <w:sz w:val="18"/>
          <w:szCs w:val="18"/>
          <w:lang w:val="nl-NL"/>
        </w:rPr>
        <w:t>. Erfstelling of legaat – “Geef de Toekomst Door”</w:t>
      </w:r>
    </w:p>
    <w:p w14:paraId="0DF5D5D9" w14:textId="77777777" w:rsidR="009E1779" w:rsidRDefault="003820FB" w:rsidP="009E1779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3544CE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3544CE">
        <w:rPr>
          <w:rFonts w:ascii="Aptos" w:hAnsi="Aptos"/>
          <w:sz w:val="18"/>
          <w:szCs w:val="18"/>
          <w:lang w:val="nl-NL"/>
        </w:rPr>
        <w:t xml:space="preserve"> Ik overweeg een bijdrage via mijn testament</w:t>
      </w:r>
    </w:p>
    <w:p w14:paraId="47B0EFBA" w14:textId="4314BF25" w:rsidR="00252BB9" w:rsidRPr="009E1779" w:rsidRDefault="003820FB" w:rsidP="009E1779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Stuur mij vrijblijvende informatie</w:t>
      </w:r>
    </w:p>
    <w:p w14:paraId="0E2CD39E" w14:textId="77777777" w:rsidR="009E1779" w:rsidRPr="006D02FF" w:rsidRDefault="009E1779" w:rsidP="009E1779">
      <w:pPr>
        <w:pStyle w:val="Lijstnummering"/>
        <w:numPr>
          <w:ilvl w:val="0"/>
          <w:numId w:val="0"/>
        </w:numPr>
        <w:ind w:left="360" w:hanging="360"/>
        <w:rPr>
          <w:rFonts w:ascii="Aptos" w:hAnsi="Aptos"/>
          <w:sz w:val="8"/>
          <w:szCs w:val="6"/>
          <w:lang w:val="nl-NL"/>
        </w:rPr>
      </w:pPr>
    </w:p>
    <w:p w14:paraId="384CDC9A" w14:textId="57E9C31B" w:rsidR="009E1779" w:rsidRPr="007F19DF" w:rsidRDefault="00974030" w:rsidP="009E1779">
      <w:pPr>
        <w:pStyle w:val="Lijstnummering"/>
        <w:numPr>
          <w:ilvl w:val="0"/>
          <w:numId w:val="0"/>
        </w:numPr>
        <w:ind w:left="360" w:hanging="360"/>
        <w:rPr>
          <w:rFonts w:ascii="Aptos" w:hAnsi="Aptos"/>
          <w:b/>
          <w:bCs/>
          <w:sz w:val="18"/>
          <w:szCs w:val="18"/>
          <w:lang w:val="nl-NL"/>
        </w:rPr>
      </w:pPr>
      <w:r>
        <w:rPr>
          <w:rFonts w:ascii="Aptos" w:hAnsi="Aptos"/>
          <w:b/>
          <w:bCs/>
          <w:sz w:val="18"/>
          <w:szCs w:val="18"/>
          <w:lang w:val="nl-NL"/>
        </w:rPr>
        <w:t>9</w:t>
      </w:r>
      <w:r w:rsidR="003820FB" w:rsidRPr="007F19DF">
        <w:rPr>
          <w:rFonts w:ascii="Aptos" w:hAnsi="Aptos"/>
          <w:b/>
          <w:bCs/>
          <w:sz w:val="18"/>
          <w:szCs w:val="18"/>
          <w:lang w:val="nl-NL"/>
        </w:rPr>
        <w:t>. Materiële bijdrage</w:t>
      </w:r>
      <w:r w:rsidR="001C6571">
        <w:rPr>
          <w:rFonts w:ascii="Aptos" w:hAnsi="Aptos"/>
          <w:b/>
          <w:bCs/>
          <w:sz w:val="18"/>
          <w:szCs w:val="18"/>
          <w:lang w:val="nl-NL"/>
        </w:rPr>
        <w:t xml:space="preserve">, </w:t>
      </w:r>
      <w:r w:rsidR="003820FB" w:rsidRPr="007F19DF">
        <w:rPr>
          <w:rFonts w:ascii="Aptos" w:hAnsi="Aptos"/>
          <w:b/>
          <w:bCs/>
          <w:sz w:val="18"/>
          <w:szCs w:val="18"/>
          <w:lang w:val="nl-NL"/>
        </w:rPr>
        <w:t xml:space="preserve">hulp </w:t>
      </w:r>
      <w:r w:rsidR="001C6571">
        <w:rPr>
          <w:rFonts w:ascii="Aptos" w:hAnsi="Aptos"/>
          <w:b/>
          <w:bCs/>
          <w:sz w:val="18"/>
          <w:szCs w:val="18"/>
          <w:lang w:val="nl-NL"/>
        </w:rPr>
        <w:t>of inzet</w:t>
      </w:r>
    </w:p>
    <w:p w14:paraId="05A84813" w14:textId="5611FDE4" w:rsidR="009E1779" w:rsidRDefault="003820FB" w:rsidP="001D4432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</w:t>
      </w:r>
      <w:r w:rsidR="00DF583F">
        <w:rPr>
          <w:rFonts w:ascii="Aptos" w:hAnsi="Aptos"/>
          <w:sz w:val="18"/>
          <w:szCs w:val="18"/>
          <w:lang w:val="nl-NL"/>
        </w:rPr>
        <w:t xml:space="preserve">Materialen / </w:t>
      </w:r>
      <w:r w:rsidRPr="009E1779">
        <w:rPr>
          <w:rFonts w:ascii="Aptos" w:hAnsi="Aptos"/>
          <w:sz w:val="18"/>
          <w:szCs w:val="18"/>
          <w:lang w:val="nl-NL"/>
        </w:rPr>
        <w:t>Inzet</w:t>
      </w:r>
      <w:r w:rsidR="00DF583F">
        <w:rPr>
          <w:rFonts w:ascii="Aptos" w:hAnsi="Aptos"/>
          <w:sz w:val="18"/>
          <w:szCs w:val="18"/>
          <w:lang w:val="nl-NL"/>
        </w:rPr>
        <w:t xml:space="preserve"> </w:t>
      </w:r>
      <w:r w:rsidRPr="009E1779">
        <w:rPr>
          <w:rFonts w:ascii="Aptos" w:hAnsi="Aptos"/>
          <w:sz w:val="18"/>
          <w:szCs w:val="18"/>
          <w:lang w:val="nl-NL"/>
        </w:rPr>
        <w:t>/</w:t>
      </w:r>
      <w:r w:rsidR="00DF583F">
        <w:rPr>
          <w:rFonts w:ascii="Aptos" w:hAnsi="Aptos"/>
          <w:sz w:val="18"/>
          <w:szCs w:val="18"/>
          <w:lang w:val="nl-NL"/>
        </w:rPr>
        <w:t xml:space="preserve"> V</w:t>
      </w:r>
      <w:r w:rsidRPr="009E1779">
        <w:rPr>
          <w:rFonts w:ascii="Aptos" w:hAnsi="Aptos"/>
          <w:sz w:val="18"/>
          <w:szCs w:val="18"/>
          <w:lang w:val="nl-NL"/>
        </w:rPr>
        <w:t>akmanschap: ___________________________________</w:t>
      </w:r>
    </w:p>
    <w:p w14:paraId="6676687D" w14:textId="0BEC5C94" w:rsidR="00252BB9" w:rsidRPr="009E1779" w:rsidRDefault="003820FB" w:rsidP="001D4432">
      <w:pPr>
        <w:pStyle w:val="Lijstnummering"/>
        <w:numPr>
          <w:ilvl w:val="0"/>
          <w:numId w:val="0"/>
        </w:numPr>
        <w:ind w:left="360"/>
        <w:rPr>
          <w:rFonts w:ascii="Aptos" w:hAnsi="Aptos"/>
          <w:sz w:val="18"/>
          <w:szCs w:val="18"/>
          <w:lang w:val="nl-NL"/>
        </w:rPr>
      </w:pPr>
      <w:r w:rsidRPr="009E1779">
        <w:rPr>
          <w:rFonts w:ascii="Segoe UI Symbol" w:hAnsi="Segoe UI Symbol" w:cs="Segoe UI Symbol"/>
          <w:sz w:val="18"/>
          <w:szCs w:val="18"/>
          <w:lang w:val="nl-NL"/>
        </w:rPr>
        <w:t>☐</w:t>
      </w:r>
      <w:r w:rsidRPr="009E1779">
        <w:rPr>
          <w:rFonts w:ascii="Aptos" w:hAnsi="Aptos"/>
          <w:sz w:val="18"/>
          <w:szCs w:val="18"/>
          <w:lang w:val="nl-NL"/>
        </w:rPr>
        <w:t xml:space="preserve"> Neem contact met mij op</w:t>
      </w:r>
    </w:p>
    <w:p w14:paraId="67936783" w14:textId="77777777" w:rsidR="00252BB9" w:rsidRDefault="003820FB">
      <w:pPr>
        <w:pStyle w:val="Kop2"/>
        <w:rPr>
          <w:rFonts w:ascii="Aptos" w:hAnsi="Aptos"/>
          <w:sz w:val="22"/>
          <w:szCs w:val="22"/>
          <w:lang w:val="nl-NL"/>
        </w:rPr>
      </w:pPr>
      <w:r w:rsidRPr="009E1779">
        <w:rPr>
          <w:rFonts w:ascii="Aptos" w:hAnsi="Aptos"/>
          <w:sz w:val="22"/>
          <w:szCs w:val="22"/>
          <w:lang w:val="nl-NL"/>
        </w:rPr>
        <w:t>Datum en handtekening</w:t>
      </w:r>
    </w:p>
    <w:p w14:paraId="2550E140" w14:textId="77777777" w:rsidR="006D02FF" w:rsidRPr="006D02FF" w:rsidRDefault="006D02FF" w:rsidP="006D02FF">
      <w:pPr>
        <w:rPr>
          <w:sz w:val="4"/>
          <w:szCs w:val="4"/>
          <w:lang w:val="nl-NL"/>
        </w:rPr>
      </w:pPr>
    </w:p>
    <w:p w14:paraId="4ACFAF25" w14:textId="0CE57BFE" w:rsidR="00252BB9" w:rsidRPr="009E1779" w:rsidRDefault="003820FB">
      <w:pPr>
        <w:rPr>
          <w:rFonts w:ascii="Aptos" w:hAnsi="Aptos"/>
          <w:sz w:val="18"/>
          <w:szCs w:val="18"/>
          <w:lang w:val="nl-NL"/>
        </w:rPr>
      </w:pPr>
      <w:r w:rsidRPr="009E1779">
        <w:rPr>
          <w:rFonts w:ascii="Aptos" w:hAnsi="Aptos"/>
          <w:sz w:val="18"/>
          <w:szCs w:val="18"/>
          <w:lang w:val="nl-NL"/>
        </w:rPr>
        <w:t>Datum: _______________________</w:t>
      </w:r>
      <w:r w:rsidR="006D02FF" w:rsidRPr="009E1779">
        <w:rPr>
          <w:rFonts w:ascii="Aptos" w:hAnsi="Aptos"/>
          <w:sz w:val="18"/>
          <w:szCs w:val="18"/>
          <w:lang w:val="nl-NL"/>
        </w:rPr>
        <w:t>___</w:t>
      </w:r>
      <w:r w:rsidR="006D02FF">
        <w:rPr>
          <w:rFonts w:ascii="Aptos" w:hAnsi="Aptos"/>
          <w:sz w:val="18"/>
          <w:szCs w:val="18"/>
          <w:lang w:val="nl-NL"/>
        </w:rPr>
        <w:t xml:space="preserve">                                               </w:t>
      </w:r>
      <w:r w:rsidRPr="009E1779">
        <w:rPr>
          <w:rFonts w:ascii="Aptos" w:hAnsi="Aptos"/>
          <w:sz w:val="18"/>
          <w:szCs w:val="18"/>
          <w:lang w:val="nl-NL"/>
        </w:rPr>
        <w:t>Handtekening: _______________________</w:t>
      </w:r>
      <w:r w:rsidR="001D4432" w:rsidRPr="009E1779">
        <w:rPr>
          <w:rFonts w:ascii="Aptos" w:hAnsi="Aptos"/>
          <w:sz w:val="18"/>
          <w:szCs w:val="18"/>
          <w:lang w:val="nl-NL"/>
        </w:rPr>
        <w:t>____</w:t>
      </w:r>
    </w:p>
    <w:p w14:paraId="1C7EF9A2" w14:textId="77777777" w:rsidR="00252BB9" w:rsidRPr="009E1779" w:rsidRDefault="003820FB">
      <w:pPr>
        <w:pStyle w:val="Kop2"/>
        <w:rPr>
          <w:rFonts w:ascii="Aptos" w:hAnsi="Aptos"/>
          <w:sz w:val="22"/>
          <w:szCs w:val="22"/>
          <w:lang w:val="nl-NL"/>
        </w:rPr>
      </w:pPr>
      <w:r w:rsidRPr="009E1779">
        <w:rPr>
          <w:rFonts w:ascii="Aptos" w:hAnsi="Aptos"/>
          <w:sz w:val="22"/>
          <w:szCs w:val="22"/>
          <w:lang w:val="nl-NL"/>
        </w:rPr>
        <w:t>Inleveren</w:t>
      </w:r>
    </w:p>
    <w:p w14:paraId="4E3B7180" w14:textId="572CD1AF" w:rsidR="00252BB9" w:rsidRPr="003544CE" w:rsidRDefault="003820FB">
      <w:pPr>
        <w:rPr>
          <w:rFonts w:ascii="Aptos" w:hAnsi="Aptos"/>
          <w:sz w:val="18"/>
          <w:szCs w:val="18"/>
          <w:lang w:val="nl-NL"/>
        </w:rPr>
      </w:pPr>
      <w:r w:rsidRPr="003544CE">
        <w:rPr>
          <w:rFonts w:ascii="Aptos" w:hAnsi="Aptos"/>
          <w:sz w:val="18"/>
          <w:szCs w:val="18"/>
          <w:lang w:val="nl-NL"/>
        </w:rPr>
        <w:t xml:space="preserve">Lever dit formulier in bij </w:t>
      </w:r>
      <w:r w:rsidR="00D15212" w:rsidRPr="003544CE">
        <w:rPr>
          <w:rFonts w:ascii="Aptos" w:hAnsi="Aptos"/>
          <w:sz w:val="18"/>
          <w:szCs w:val="18"/>
          <w:lang w:val="nl-NL"/>
        </w:rPr>
        <w:t>Robert Logtenberg of Joost Schelling</w:t>
      </w:r>
      <w:r w:rsidRPr="003544CE">
        <w:rPr>
          <w:rFonts w:ascii="Aptos" w:hAnsi="Aptos"/>
          <w:sz w:val="18"/>
          <w:szCs w:val="18"/>
          <w:lang w:val="nl-NL"/>
        </w:rPr>
        <w:t xml:space="preserve"> of stuur het op naar:</w:t>
      </w:r>
      <w:r w:rsidR="00D15212" w:rsidRPr="003544CE">
        <w:rPr>
          <w:rFonts w:ascii="Aptos" w:hAnsi="Aptos"/>
          <w:sz w:val="18"/>
          <w:szCs w:val="18"/>
          <w:lang w:val="nl-NL"/>
        </w:rPr>
        <w:t xml:space="preserve"> </w:t>
      </w:r>
      <w:hyperlink r:id="rId8" w:history="1">
        <w:r w:rsidR="00415B72" w:rsidRPr="00891E57">
          <w:rPr>
            <w:rStyle w:val="Hyperlink"/>
            <w:rFonts w:ascii="Aptos" w:hAnsi="Aptos"/>
            <w:sz w:val="18"/>
            <w:szCs w:val="18"/>
            <w:lang w:val="nl-NL"/>
          </w:rPr>
          <w:t>r.logtenberg@kpnplanet.nl</w:t>
        </w:r>
      </w:hyperlink>
      <w:r w:rsidR="00415B72">
        <w:rPr>
          <w:rFonts w:ascii="Aptos" w:hAnsi="Aptos"/>
          <w:sz w:val="18"/>
          <w:szCs w:val="18"/>
          <w:lang w:val="nl-NL"/>
        </w:rPr>
        <w:t xml:space="preserve">. Beide graag voor </w:t>
      </w:r>
      <w:r w:rsidR="00873CC2">
        <w:rPr>
          <w:rFonts w:ascii="Aptos" w:hAnsi="Aptos"/>
          <w:sz w:val="18"/>
          <w:szCs w:val="18"/>
          <w:lang w:val="nl-NL"/>
        </w:rPr>
        <w:t>1</w:t>
      </w:r>
      <w:r w:rsidR="002A07CC">
        <w:rPr>
          <w:rFonts w:ascii="Aptos" w:hAnsi="Aptos"/>
          <w:sz w:val="18"/>
          <w:szCs w:val="18"/>
          <w:lang w:val="nl-NL"/>
        </w:rPr>
        <w:t>7</w:t>
      </w:r>
      <w:r w:rsidR="00873CC2">
        <w:rPr>
          <w:rFonts w:ascii="Aptos" w:hAnsi="Aptos"/>
          <w:sz w:val="18"/>
          <w:szCs w:val="18"/>
          <w:lang w:val="nl-NL"/>
        </w:rPr>
        <w:t xml:space="preserve"> </w:t>
      </w:r>
      <w:r w:rsidR="0013185D">
        <w:rPr>
          <w:rFonts w:ascii="Aptos" w:hAnsi="Aptos"/>
          <w:sz w:val="18"/>
          <w:szCs w:val="18"/>
          <w:lang w:val="nl-NL"/>
        </w:rPr>
        <w:t>o</w:t>
      </w:r>
      <w:r w:rsidR="00873CC2">
        <w:rPr>
          <w:rFonts w:ascii="Aptos" w:hAnsi="Aptos"/>
          <w:sz w:val="18"/>
          <w:szCs w:val="18"/>
          <w:lang w:val="nl-NL"/>
        </w:rPr>
        <w:t>ktober 2025 zodat er daarna snel gehandeld kan worden.</w:t>
      </w:r>
      <w:r w:rsidRPr="003544CE">
        <w:rPr>
          <w:rFonts w:ascii="Aptos" w:hAnsi="Aptos"/>
          <w:sz w:val="18"/>
          <w:szCs w:val="18"/>
          <w:lang w:val="nl-NL"/>
        </w:rPr>
        <w:br/>
      </w:r>
    </w:p>
    <w:sectPr w:rsidR="00252BB9" w:rsidRPr="003544CE" w:rsidSect="002C46F6">
      <w:headerReference w:type="default" r:id="rId9"/>
      <w:pgSz w:w="12240" w:h="15840"/>
      <w:pgMar w:top="142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7A0D" w14:textId="77777777" w:rsidR="00175BBA" w:rsidRDefault="00175BBA" w:rsidP="00A60FBF">
      <w:pPr>
        <w:spacing w:after="0" w:line="240" w:lineRule="auto"/>
      </w:pPr>
      <w:r>
        <w:separator/>
      </w:r>
    </w:p>
  </w:endnote>
  <w:endnote w:type="continuationSeparator" w:id="0">
    <w:p w14:paraId="109D3992" w14:textId="77777777" w:rsidR="00175BBA" w:rsidRDefault="00175BBA" w:rsidP="00A6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8191" w14:textId="77777777" w:rsidR="00175BBA" w:rsidRDefault="00175BBA" w:rsidP="00A60FBF">
      <w:pPr>
        <w:spacing w:after="0" w:line="240" w:lineRule="auto"/>
      </w:pPr>
      <w:r>
        <w:separator/>
      </w:r>
    </w:p>
  </w:footnote>
  <w:footnote w:type="continuationSeparator" w:id="0">
    <w:p w14:paraId="79BB4C71" w14:textId="77777777" w:rsidR="00175BBA" w:rsidRDefault="00175BBA" w:rsidP="00A6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C2AE" w14:textId="7E2E3E0A" w:rsidR="00A60FBF" w:rsidRDefault="000D2375" w:rsidP="00A60FBF">
    <w:pPr>
      <w:pStyle w:val="Koptekst"/>
      <w:jc w:val="right"/>
    </w:pPr>
    <w:r>
      <w:rPr>
        <w:noProof/>
        <w:color w:val="000000"/>
      </w:rPr>
      <w:t xml:space="preserve">  </w:t>
    </w:r>
    <w:r w:rsidR="00A60FBF">
      <w:rPr>
        <w:noProof/>
        <w:color w:val="000000"/>
      </w:rPr>
      <w:drawing>
        <wp:inline distT="0" distB="0" distL="0" distR="0" wp14:anchorId="4CFBA0B7" wp14:editId="5E702D82">
          <wp:extent cx="1975890" cy="514350"/>
          <wp:effectExtent l="0" t="0" r="5715" b="0"/>
          <wp:docPr id="10" name="image1.jpg" descr="Afbeelding met tekst, Lettertype, logo, Graphics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fbeelding met tekst, Lettertype, logo, Graphics&#10;&#10;Automatisch gegenereerde beschrijv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1138" cy="518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CDD0DE9"/>
    <w:multiLevelType w:val="hybridMultilevel"/>
    <w:tmpl w:val="9F68BF2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2375"/>
    <w:rsid w:val="0013185D"/>
    <w:rsid w:val="0015074B"/>
    <w:rsid w:val="00175BBA"/>
    <w:rsid w:val="001C6571"/>
    <w:rsid w:val="001D4432"/>
    <w:rsid w:val="001F2D9A"/>
    <w:rsid w:val="00214AD2"/>
    <w:rsid w:val="00252BB9"/>
    <w:rsid w:val="0029639D"/>
    <w:rsid w:val="002A07CC"/>
    <w:rsid w:val="002C46F6"/>
    <w:rsid w:val="002D4306"/>
    <w:rsid w:val="002E4B13"/>
    <w:rsid w:val="00323F46"/>
    <w:rsid w:val="00326F90"/>
    <w:rsid w:val="00327104"/>
    <w:rsid w:val="003544CE"/>
    <w:rsid w:val="00363238"/>
    <w:rsid w:val="003820FB"/>
    <w:rsid w:val="00415B72"/>
    <w:rsid w:val="00422C1D"/>
    <w:rsid w:val="004544C4"/>
    <w:rsid w:val="00484B1D"/>
    <w:rsid w:val="00587A79"/>
    <w:rsid w:val="006D02FF"/>
    <w:rsid w:val="007515C1"/>
    <w:rsid w:val="00761989"/>
    <w:rsid w:val="007F19DF"/>
    <w:rsid w:val="008369E4"/>
    <w:rsid w:val="00873CC2"/>
    <w:rsid w:val="00974030"/>
    <w:rsid w:val="0099334B"/>
    <w:rsid w:val="009C2559"/>
    <w:rsid w:val="009E1779"/>
    <w:rsid w:val="00A07A8E"/>
    <w:rsid w:val="00A15CCD"/>
    <w:rsid w:val="00A60FBF"/>
    <w:rsid w:val="00AA1D8D"/>
    <w:rsid w:val="00AB5547"/>
    <w:rsid w:val="00AE5726"/>
    <w:rsid w:val="00B47730"/>
    <w:rsid w:val="00C45BB7"/>
    <w:rsid w:val="00CB0664"/>
    <w:rsid w:val="00CC32B8"/>
    <w:rsid w:val="00CD0545"/>
    <w:rsid w:val="00D15212"/>
    <w:rsid w:val="00D63877"/>
    <w:rsid w:val="00D72CB6"/>
    <w:rsid w:val="00DB6B17"/>
    <w:rsid w:val="00DE2603"/>
    <w:rsid w:val="00DF583F"/>
    <w:rsid w:val="00EC25AA"/>
    <w:rsid w:val="00F83B1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55F8A8"/>
  <w14:defaultImageDpi w14:val="300"/>
  <w15:docId w15:val="{0CC8F716-0D37-4C83-A4C6-76AD721A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415B7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5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logtenberg@kpnplanet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Robert Logtenberg</cp:lastModifiedBy>
  <cp:revision>7</cp:revision>
  <cp:lastPrinted>2025-09-06T17:47:00Z</cp:lastPrinted>
  <dcterms:created xsi:type="dcterms:W3CDTF">2025-09-07T18:38:00Z</dcterms:created>
  <dcterms:modified xsi:type="dcterms:W3CDTF">2025-09-07T18:39:00Z</dcterms:modified>
  <cp:category/>
</cp:coreProperties>
</file>